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5-320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>гут, ул. Гагарина, д.9, каб.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предусмотренного ч.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Мавлонова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Абдулафисовича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0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в 00 час. 01 мин. </w:t>
      </w:r>
      <w:r>
        <w:rPr>
          <w:rFonts w:ascii="Times New Roman" w:eastAsia="Times New Roman" w:hAnsi="Times New Roman" w:cs="Times New Roman"/>
          <w:sz w:val="28"/>
          <w:szCs w:val="28"/>
        </w:rPr>
        <w:t>Мавлонов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1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срок, предусмотренный ст. 32.2 КоАП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</w:t>
      </w:r>
      <w:r>
        <w:rPr>
          <w:rFonts w:ascii="Times New Roman" w:eastAsia="Times New Roman" w:hAnsi="Times New Roman" w:cs="Times New Roman"/>
          <w:sz w:val="28"/>
          <w:szCs w:val="28"/>
        </w:rPr>
        <w:t>в сумме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БЛ2500</w:t>
      </w:r>
      <w:r>
        <w:rPr>
          <w:rFonts w:ascii="Times New Roman" w:eastAsia="Times New Roman" w:hAnsi="Times New Roman" w:cs="Times New Roman"/>
          <w:sz w:val="28"/>
          <w:szCs w:val="28"/>
        </w:rPr>
        <w:t>1096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Мавлонов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образом, о </w:t>
      </w:r>
      <w:r>
        <w:rPr>
          <w:rFonts w:ascii="Times New Roman" w:eastAsia="Times New Roman" w:hAnsi="Times New Roman" w:cs="Times New Roman"/>
          <w:sz w:val="28"/>
          <w:szCs w:val="28"/>
        </w:rPr>
        <w:t>причинах неявки суд не уведомил, ходатайств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Мавлонова А.А.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</w:t>
      </w:r>
      <w:r>
        <w:rPr>
          <w:rFonts w:ascii="Times New Roman" w:eastAsia="Times New Roman" w:hAnsi="Times New Roman" w:cs="Times New Roman"/>
          <w:sz w:val="28"/>
          <w:szCs w:val="28"/>
        </w:rPr>
        <w:t>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Мавлонова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26.01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</w:t>
      </w:r>
      <w:r>
        <w:rPr>
          <w:rFonts w:ascii="Times New Roman" w:eastAsia="Times New Roman" w:hAnsi="Times New Roman" w:cs="Times New Roman"/>
          <w:sz w:val="28"/>
          <w:szCs w:val="28"/>
        </w:rPr>
        <w:t>ления по делу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28.08.2025 № БЛ25001096 </w:t>
      </w:r>
      <w:r>
        <w:rPr>
          <w:rFonts w:ascii="Times New Roman" w:eastAsia="Times New Roman" w:hAnsi="Times New Roman" w:cs="Times New Roman"/>
          <w:sz w:val="28"/>
          <w:szCs w:val="28"/>
        </w:rPr>
        <w:t>которо</w:t>
      </w:r>
      <w:r>
        <w:rPr>
          <w:rFonts w:ascii="Times New Roman" w:eastAsia="Times New Roman" w:hAnsi="Times New Roman" w:cs="Times New Roman"/>
          <w:sz w:val="28"/>
          <w:szCs w:val="28"/>
        </w:rPr>
        <w:t>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</w:t>
      </w:r>
      <w:r>
        <w:rPr>
          <w:rFonts w:ascii="Times New Roman" w:eastAsia="Times New Roman" w:hAnsi="Times New Roman" w:cs="Times New Roman"/>
          <w:sz w:val="28"/>
          <w:szCs w:val="28"/>
        </w:rPr>
        <w:t>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Мавлонова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Мавлонова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не усматривает.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 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Сан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</w:t>
      </w:r>
      <w:r>
        <w:rPr>
          <w:rFonts w:ascii="Times New Roman" w:eastAsia="Times New Roman" w:hAnsi="Times New Roman" w:cs="Times New Roman"/>
          <w:sz w:val="28"/>
          <w:szCs w:val="28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Мавлонова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Абдулафисовича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двух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)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КО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sz w:val="18"/>
          <w:szCs w:val="18"/>
        </w:rPr>
        <w:t>рово</w:t>
      </w:r>
      <w:r>
        <w:rPr>
          <w:rFonts w:ascii="Times New Roman" w:eastAsia="Times New Roman" w:hAnsi="Times New Roman" w:cs="Times New Roman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судь</w:t>
      </w:r>
      <w:r>
        <w:rPr>
          <w:rFonts w:ascii="Times New Roman" w:eastAsia="Times New Roman" w:hAnsi="Times New Roman" w:cs="Times New Roman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 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апреля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320</w:t>
      </w:r>
      <w:r>
        <w:rPr>
          <w:rFonts w:ascii="Times New Roman" w:eastAsia="Times New Roman" w:hAnsi="Times New Roman" w:cs="Times New Roman"/>
          <w:sz w:val="18"/>
          <w:szCs w:val="18"/>
        </w:rPr>
        <w:t>-26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20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___________________Н.С. Десяткина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перечислять на реквизиты: </w:t>
      </w:r>
      <w:r>
        <w:rPr>
          <w:rFonts w:ascii="Times New Roman" w:eastAsia="Times New Roman" w:hAnsi="Times New Roman" w:cs="Times New Roman"/>
        </w:rPr>
        <w:t xml:space="preserve">на расчетный </w:t>
      </w:r>
      <w:r>
        <w:rPr>
          <w:rFonts w:ascii="Times New Roman" w:eastAsia="Times New Roman" w:hAnsi="Times New Roman" w:cs="Times New Roman"/>
        </w:rPr>
        <w:t>счет УФК по ХМАО-Югре (Администрация города Сургута л/с 04872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08200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>ЕКС 40102810245370000007 КС 03100643000000018700</w:t>
      </w:r>
      <w:r>
        <w:rPr>
          <w:rFonts w:ascii="Times New Roman" w:eastAsia="Times New Roman" w:hAnsi="Times New Roman" w:cs="Times New Roman"/>
        </w:rPr>
        <w:t xml:space="preserve"> в РКЦ г. Ханты-Мансийска, БИК 0</w:t>
      </w:r>
      <w:r>
        <w:rPr>
          <w:rFonts w:ascii="Times New Roman" w:eastAsia="Times New Roman" w:hAnsi="Times New Roman" w:cs="Times New Roman"/>
        </w:rPr>
        <w:t>07162163</w:t>
      </w:r>
      <w:r>
        <w:rPr>
          <w:rFonts w:ascii="Times New Roman" w:eastAsia="Times New Roman" w:hAnsi="Times New Roman" w:cs="Times New Roman"/>
        </w:rPr>
        <w:t>, ОКТМО г. Сургута 71876000, ИНН 8602020249, КПП 86020</w:t>
      </w:r>
      <w:r>
        <w:rPr>
          <w:rFonts w:ascii="Times New Roman" w:eastAsia="Times New Roman" w:hAnsi="Times New Roman" w:cs="Times New Roman"/>
        </w:rPr>
        <w:t>1001, КБК 3701160</w:t>
      </w:r>
      <w:r>
        <w:rPr>
          <w:rFonts w:ascii="Times New Roman" w:eastAsia="Times New Roman" w:hAnsi="Times New Roman" w:cs="Times New Roman"/>
        </w:rPr>
        <w:t>2010029000140</w:t>
      </w:r>
      <w:r>
        <w:rPr>
          <w:rFonts w:ascii="Times New Roman" w:eastAsia="Times New Roman" w:hAnsi="Times New Roman" w:cs="Times New Roman"/>
        </w:rPr>
        <w:t>, получатель Административная комисс</w:t>
      </w:r>
      <w:r>
        <w:rPr>
          <w:rFonts w:ascii="Times New Roman" w:eastAsia="Times New Roman" w:hAnsi="Times New Roman" w:cs="Times New Roman"/>
        </w:rPr>
        <w:t>ия УИН 03200631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60</w:t>
      </w:r>
      <w:r>
        <w:rPr>
          <w:rFonts w:ascii="Times New Roman" w:eastAsia="Times New Roman" w:hAnsi="Times New Roman" w:cs="Times New Roman"/>
        </w:rPr>
        <w:t>12988000000046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Штраф подлежит оплате в течение 60 дней, копия квитанции предоставляется в каб. 105 дома 9 по ул. Гагарина г. Сургута.</w:t>
      </w: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31rplc-13">
    <w:name w:val="cat-UserDefined grp-31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